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Internet Service Provider (ISP) networks are connected to one another by private switching stations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topology covers security, robust and eliminating traffic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password is sent to the server using ________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Electronic mail uses which Application layer protocol?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have to send multimedia data over SMTP it has to be encoded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communication path way that transfers data from one point to another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packet of information at the application layer is called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Synonymous of rule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two or more networks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FTP is built on _____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deliver a message to the correct application program running on a host, the _______ address must be consulted.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providing a high speed connectivity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Elapsed time between an inquiry and a response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reconnection and fault isolation are disadvantages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Bus, ring and star topologies are mostly used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Multipoint topology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 BASICS</dc:title>
  <dcterms:created xsi:type="dcterms:W3CDTF">2021-10-11T04:30:04Z</dcterms:created>
  <dcterms:modified xsi:type="dcterms:W3CDTF">2021-10-11T04:30:04Z</dcterms:modified>
</cp:coreProperties>
</file>