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item you can slide and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sound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has keys you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where paper images or text come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storage device using USB connection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looks like 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record videos or take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where you can make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place where computer processes all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storage drive</w:t>
            </w:r>
          </w:p>
        </w:tc>
      </w:tr>
    </w:tbl>
    <w:p>
      <w:pPr>
        <w:pStyle w:val="WordBankMedium"/>
      </w:pPr>
      <w:r>
        <w:t xml:space="preserve">   hard drive    </w:t>
      </w:r>
      <w:r>
        <w:t xml:space="preserve">   speaker    </w:t>
      </w:r>
      <w:r>
        <w:t xml:space="preserve">   keyboard    </w:t>
      </w:r>
      <w:r>
        <w:t xml:space="preserve">   mouse    </w:t>
      </w:r>
      <w:r>
        <w:t xml:space="preserve">   monitor    </w:t>
      </w:r>
      <w:r>
        <w:t xml:space="preserve">   flash drive    </w:t>
      </w:r>
      <w:r>
        <w:t xml:space="preserve">   CPU    </w:t>
      </w:r>
      <w:r>
        <w:t xml:space="preserve">   webcam    </w:t>
      </w:r>
      <w:r>
        <w:t xml:space="preserve">   printer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2021-10-11T04:30:27Z</dcterms:created>
  <dcterms:modified xsi:type="dcterms:W3CDTF">2021-10-11T04:30:27Z</dcterms:modified>
</cp:coreProperties>
</file>