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PRACTICAL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USE THIS TO ADD YOUR NAME TO EVERY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SIZE OF THIS MUST BE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TAB YOU CLICK ON TO SETUP YOUR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MUST BE SET AT 75%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PAGE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FONT MUST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GUTTER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LAYOUT VIEW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RULER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, BOTTOM , LEFT AND RIGHT OF THIS MUST BE 2.5CM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PRACTICAL</dc:title>
  <dcterms:created xsi:type="dcterms:W3CDTF">2021-10-11T04:29:46Z</dcterms:created>
  <dcterms:modified xsi:type="dcterms:W3CDTF">2021-10-11T04:29:46Z</dcterms:modified>
</cp:coreProperties>
</file>