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EMAILS    </w:t>
      </w:r>
      <w:r>
        <w:t xml:space="preserve">   FACEBOOK    </w:t>
      </w:r>
      <w:r>
        <w:t xml:space="preserve">   TWEET    </w:t>
      </w:r>
      <w:r>
        <w:t xml:space="preserve">   AMAZON    </w:t>
      </w:r>
      <w:r>
        <w:t xml:space="preserve">   LAPTOPS    </w:t>
      </w:r>
      <w:r>
        <w:t xml:space="preserve">   MOUSES    </w:t>
      </w:r>
      <w:r>
        <w:t xml:space="preserve">   NEWS REPORTS    </w:t>
      </w:r>
      <w:r>
        <w:t xml:space="preserve">   SPEAKERS    </w:t>
      </w:r>
      <w:r>
        <w:t xml:space="preserve">   NEW COMPUTER    </w:t>
      </w:r>
      <w:r>
        <w:t xml:space="preserve">   GAMES    </w:t>
      </w:r>
      <w:r>
        <w:t xml:space="preserve">   MOVIES    </w:t>
      </w:r>
      <w:r>
        <w:t xml:space="preserve">   WEB SITE    </w:t>
      </w:r>
      <w:r>
        <w:t xml:space="preserve">   INTERNET    </w:t>
      </w:r>
      <w:r>
        <w:t xml:space="preserve">   FREEZE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PROBLEMS</dc:title>
  <dcterms:created xsi:type="dcterms:W3CDTF">2021-10-11T04:30:54Z</dcterms:created>
  <dcterms:modified xsi:type="dcterms:W3CDTF">2021-10-11T04:30:54Z</dcterms:modified>
</cp:coreProperties>
</file>