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RULES    </w:t>
      </w:r>
      <w:r>
        <w:t xml:space="preserve">   LIBRARY    </w:t>
      </w:r>
      <w:r>
        <w:t xml:space="preserve">   LAB    </w:t>
      </w:r>
      <w:r>
        <w:t xml:space="preserve">   MONDAY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PRINTER    </w:t>
      </w:r>
      <w:r>
        <w:t xml:space="preserve">   HEADPHONES    </w:t>
      </w:r>
      <w:r>
        <w:t xml:space="preserve">   KEYBOARD    </w:t>
      </w:r>
      <w:r>
        <w:t xml:space="preserve">   CRAIN COUGAR    </w:t>
      </w:r>
      <w:r>
        <w:t xml:space="preserve">   MOUSE    </w:t>
      </w:r>
      <w:r>
        <w:t xml:space="preserve">   SAFETY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SAFETY</dc:title>
  <dcterms:created xsi:type="dcterms:W3CDTF">2021-10-11T04:29:46Z</dcterms:created>
  <dcterms:modified xsi:type="dcterms:W3CDTF">2021-10-11T04:29:46Z</dcterms:modified>
</cp:coreProperties>
</file>