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for volume and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this crossword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of computers, phones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squares to make what we see in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IMAGES MADE BY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of computers and laptops...I think?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Software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of laptop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also use this in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system for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 for windows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0 and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CROSSWORD</dc:title>
  <dcterms:created xsi:type="dcterms:W3CDTF">2021-10-21T03:32:56Z</dcterms:created>
  <dcterms:modified xsi:type="dcterms:W3CDTF">2021-10-21T03:32:56Z</dcterms:modified>
</cp:coreProperties>
</file>