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&amp;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create (something) so that it is 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thinking work computers do to turn input into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information computers give to users, devices, or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of the exact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steps are in the problem solving process?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deeply or carefully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works with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Saving information to use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attempt or effort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information computers get from users, devices, or other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&amp; PROBLEM SOLVING</dc:title>
  <dcterms:created xsi:type="dcterms:W3CDTF">2021-10-11T04:31:19Z</dcterms:created>
  <dcterms:modified xsi:type="dcterms:W3CDTF">2021-10-11T04:31:19Z</dcterms:modified>
</cp:coreProperties>
</file>