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SKILLS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CELLRANGE    </w:t>
      </w:r>
      <w:r>
        <w:t xml:space="preserve">   ANALYZE    </w:t>
      </w:r>
      <w:r>
        <w:t xml:space="preserve">   WORKBOOK    </w:t>
      </w:r>
      <w:r>
        <w:t xml:space="preserve">   SPREADSHEET    </w:t>
      </w:r>
      <w:r>
        <w:t xml:space="preserve">   RESEARCHREPORT    </w:t>
      </w:r>
      <w:r>
        <w:t xml:space="preserve">   CHRONOLOGICAL    </w:t>
      </w:r>
      <w:r>
        <w:t xml:space="preserve">   IDENTIFY    </w:t>
      </w:r>
      <w:r>
        <w:t xml:space="preserve">   COMPONENTS    </w:t>
      </w:r>
      <w:r>
        <w:t xml:space="preserve">   BODY    </w:t>
      </w:r>
      <w:r>
        <w:t xml:space="preserve">   HEADING    </w:t>
      </w:r>
      <w:r>
        <w:t xml:space="preserve">   PURPOSE    </w:t>
      </w:r>
      <w:r>
        <w:t xml:space="preserve">   COMPUTER    </w:t>
      </w:r>
      <w:r>
        <w:t xml:space="preserve">   OWL    </w:t>
      </w:r>
      <w:r>
        <w:t xml:space="preserve">   TABLEOFCONTENTS    </w:t>
      </w:r>
      <w:r>
        <w:t xml:space="preserve">   BOOKLET    </w:t>
      </w:r>
      <w:r>
        <w:t xml:space="preserve">   MINUTES    </w:t>
      </w:r>
      <w:r>
        <w:t xml:space="preserve">   AGENDA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SKILLS 7</dc:title>
  <dcterms:created xsi:type="dcterms:W3CDTF">2021-10-11T04:29:48Z</dcterms:created>
  <dcterms:modified xsi:type="dcterms:W3CDTF">2021-10-11T04:29:48Z</dcterms:modified>
</cp:coreProperties>
</file>