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ethernet    </w:t>
      </w:r>
      <w:r>
        <w:t xml:space="preserve">   fan    </w:t>
      </w:r>
      <w:r>
        <w:t xml:space="preserve">   Firewall    </w:t>
      </w:r>
      <w:r>
        <w:t xml:space="preserve">   google    </w:t>
      </w:r>
      <w:r>
        <w:t xml:space="preserve">   infared    </w:t>
      </w:r>
      <w:r>
        <w:t xml:space="preserve">   Internet    </w:t>
      </w:r>
      <w:r>
        <w:t xml:space="preserve">   keyboard    </w:t>
      </w:r>
      <w:r>
        <w:t xml:space="preserve">   Mainframe    </w:t>
      </w:r>
      <w:r>
        <w:t xml:space="preserve">   Motherboard    </w:t>
      </w:r>
      <w:r>
        <w:t xml:space="preserve">   mouse    </w:t>
      </w:r>
      <w:r>
        <w:t xml:space="preserve">   script    </w:t>
      </w:r>
      <w:r>
        <w:t xml:space="preserve">   search engine    </w:t>
      </w:r>
      <w:r>
        <w:t xml:space="preserve">   server    </w:t>
      </w:r>
      <w:r>
        <w:t xml:space="preserve">   software    </w:t>
      </w:r>
      <w:r>
        <w:t xml:space="preserve">   toolbar    </w:t>
      </w:r>
      <w:r>
        <w:t xml:space="preserve">   wireless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TECHNOLOGY</dc:title>
  <dcterms:created xsi:type="dcterms:W3CDTF">2021-10-11T04:30:35Z</dcterms:created>
  <dcterms:modified xsi:type="dcterms:W3CDTF">2021-10-11T04:30:35Z</dcterms:modified>
</cp:coreProperties>
</file>