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TECH 901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UTM    </w:t>
      </w:r>
      <w:r>
        <w:t xml:space="preserve">   GIGABIT    </w:t>
      </w:r>
      <w:r>
        <w:t xml:space="preserve">   CHARGING    </w:t>
      </w:r>
      <w:r>
        <w:t xml:space="preserve">   PROCESSING    </w:t>
      </w:r>
      <w:r>
        <w:t xml:space="preserve">   PORTS    </w:t>
      </w:r>
      <w:r>
        <w:t xml:space="preserve">   CHIPSET    </w:t>
      </w:r>
      <w:r>
        <w:t xml:space="preserve">   LINUX    </w:t>
      </w:r>
      <w:r>
        <w:t xml:space="preserve">   CONNECTIVITY    </w:t>
      </w:r>
      <w:r>
        <w:t xml:space="preserve">   SOUNDCARDS    </w:t>
      </w:r>
      <w:r>
        <w:t xml:space="preserve">   RESOLUTION    </w:t>
      </w:r>
      <w:r>
        <w:t xml:space="preserve">   FIREWALLS    </w:t>
      </w:r>
      <w:r>
        <w:t xml:space="preserve">   ROUTERS    </w:t>
      </w:r>
      <w:r>
        <w:t xml:space="preserve">   WAN    </w:t>
      </w:r>
      <w:r>
        <w:t xml:space="preserve">   LAN    </w:t>
      </w:r>
      <w:r>
        <w:t xml:space="preserve">   VIRTUALIZATION    </w:t>
      </w:r>
      <w:r>
        <w:t xml:space="preserve">   CADCAM    </w:t>
      </w:r>
      <w:r>
        <w:t xml:space="preserve">   IMAP    </w:t>
      </w:r>
      <w:r>
        <w:t xml:space="preserve">   HTTPS    </w:t>
      </w:r>
      <w:r>
        <w:t xml:space="preserve">   DNS    </w:t>
      </w:r>
      <w:r>
        <w:t xml:space="preserve">   SMTP    </w:t>
      </w:r>
      <w:r>
        <w:t xml:space="preserve">   DEFRAG    </w:t>
      </w:r>
      <w:r>
        <w:t xml:space="preserve">   RECEPTACLE    </w:t>
      </w:r>
      <w:r>
        <w:t xml:space="preserve">   LITHIUM    </w:t>
      </w:r>
      <w:r>
        <w:t xml:space="preserve">   VIDEO    </w:t>
      </w:r>
      <w:r>
        <w:t xml:space="preserve">   POE    </w:t>
      </w:r>
      <w:r>
        <w:t xml:space="preserve">   UPNP    </w:t>
      </w:r>
      <w:r>
        <w:t xml:space="preserve">   USB    </w:t>
      </w:r>
      <w:r>
        <w:t xml:space="preserve">   LAPTOP    </w:t>
      </w:r>
      <w:r>
        <w:t xml:space="preserve">   BLURAY    </w:t>
      </w:r>
      <w:r>
        <w:t xml:space="preserve">   DVDROM    </w:t>
      </w:r>
      <w:r>
        <w:t xml:space="preserve">   CDROM    </w:t>
      </w:r>
      <w:r>
        <w:t xml:space="preserve">   RAID    </w:t>
      </w:r>
      <w:r>
        <w:t xml:space="preserve">   COAXIAL    </w:t>
      </w:r>
      <w:r>
        <w:t xml:space="preserve">   FIBEROPTIC    </w:t>
      </w:r>
      <w:r>
        <w:t xml:space="preserve">   CONNECTORS    </w:t>
      </w:r>
      <w:r>
        <w:t xml:space="preserve">   IPCONFIG    </w:t>
      </w:r>
      <w:r>
        <w:t xml:space="preserve">   NETWORK    </w:t>
      </w:r>
      <w:r>
        <w:t xml:space="preserve">   DRIVER    </w:t>
      </w:r>
      <w:r>
        <w:t xml:space="preserve">   FUSING    </w:t>
      </w:r>
      <w:r>
        <w:t xml:space="preserve">   CARTRIDGE    </w:t>
      </w:r>
      <w:r>
        <w:t xml:space="preserve">   TONER    </w:t>
      </w:r>
      <w:r>
        <w:t xml:space="preserve">   ETHERNET    </w:t>
      </w:r>
      <w:r>
        <w:t xml:space="preserve">   PORT TRIGGERING    </w:t>
      </w:r>
      <w:r>
        <w:t xml:space="preserve">   PORT FORWARDING    </w:t>
      </w:r>
      <w:r>
        <w:t xml:space="preserve">   NAT    </w:t>
      </w:r>
      <w:r>
        <w:t xml:space="preserve">   BLUETOOTH    </w:t>
      </w:r>
      <w:r>
        <w:t xml:space="preserve">   CABLE    </w:t>
      </w:r>
      <w:r>
        <w:t xml:space="preserve">   CPU    </w:t>
      </w:r>
      <w:r>
        <w:t xml:space="preserve">   BIOS    </w:t>
      </w:r>
      <w:r>
        <w:t xml:space="preserve">   MOTHERBOARDS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 901 TERMS</dc:title>
  <dcterms:created xsi:type="dcterms:W3CDTF">2021-10-11T04:29:50Z</dcterms:created>
  <dcterms:modified xsi:type="dcterms:W3CDTF">2021-10-11T04:29:50Z</dcterms:modified>
</cp:coreProperties>
</file>