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that a laptop use instead of a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keyboard key that deletes unwanted letters and characters when typing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electronic device that can store large amount of data and process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key in a keyboard used to change letters from capital letters to small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software program used to protect the computer from malecious attacts.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abbriviation of Information Communication Technology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computerised system used to store larger amount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key in a keyboard used to delete unwanted text and other characters when typing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computers connected together to share similar information and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Computer screen</w:t>
            </w:r>
          </w:p>
        </w:tc>
      </w:tr>
    </w:tbl>
    <w:p>
      <w:pPr>
        <w:pStyle w:val="WordBankMedium"/>
      </w:pPr>
      <w:r>
        <w:t xml:space="preserve">   computer    </w:t>
      </w:r>
      <w:r>
        <w:t xml:space="preserve">   backspace    </w:t>
      </w:r>
      <w:r>
        <w:t xml:space="preserve">   capslock    </w:t>
      </w:r>
      <w:r>
        <w:t xml:space="preserve">   antivirus    </w:t>
      </w:r>
      <w:r>
        <w:t xml:space="preserve">   ICT    </w:t>
      </w:r>
      <w:r>
        <w:t xml:space="preserve">   MONINTOR    </w:t>
      </w:r>
      <w:r>
        <w:t xml:space="preserve">   TOUCHPAD    </w:t>
      </w:r>
      <w:r>
        <w:t xml:space="preserve">   Backspace    </w:t>
      </w:r>
      <w:r>
        <w:t xml:space="preserve">   Network    </w:t>
      </w:r>
      <w:r>
        <w:t xml:space="preserve">   Database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TERMINOLOGY</dc:title>
  <dcterms:created xsi:type="dcterms:W3CDTF">2021-10-11T04:30:51Z</dcterms:created>
  <dcterms:modified xsi:type="dcterms:W3CDTF">2021-10-11T04:30:51Z</dcterms:modified>
</cp:coreProperties>
</file>