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DVD    </w:t>
      </w:r>
      <w:r>
        <w:t xml:space="preserve">   FOLDER    </w:t>
      </w:r>
      <w:r>
        <w:t xml:space="preserve">   FILE    </w:t>
      </w:r>
      <w:r>
        <w:t xml:space="preserve">   GAMES    </w:t>
      </w:r>
      <w:r>
        <w:t xml:space="preserve">   WORD    </w:t>
      </w:r>
      <w:r>
        <w:t xml:space="preserve">   PROGRAMS    </w:t>
      </w:r>
      <w:r>
        <w:t xml:space="preserve">   DRAG    </w:t>
      </w:r>
      <w:r>
        <w:t xml:space="preserve">   TASKBAR    </w:t>
      </w:r>
      <w:r>
        <w:t xml:space="preserve">   OPERATING SYSTEM    </w:t>
      </w:r>
      <w:r>
        <w:t xml:space="preserve">   SPEAKER    </w:t>
      </w:r>
      <w:r>
        <w:t xml:space="preserve">   MOUSE    </w:t>
      </w:r>
      <w:r>
        <w:t xml:space="preserve">   FONT    </w:t>
      </w:r>
      <w:r>
        <w:t xml:space="preserve">   DISPLAY    </w:t>
      </w:r>
      <w:r>
        <w:t xml:space="preserve">   KEYBOARD    </w:t>
      </w:r>
      <w:r>
        <w:t xml:space="preserve">   SOFTWARE    </w:t>
      </w:r>
      <w:r>
        <w:t xml:space="preserve">   HARDWARE    </w:t>
      </w:r>
      <w:r>
        <w:t xml:space="preserve">   PASTE    </w:t>
      </w:r>
      <w:r>
        <w:t xml:space="preserve">   COPY    </w:t>
      </w:r>
      <w:r>
        <w:t xml:space="preserve">   SHIFT    </w:t>
      </w:r>
      <w:r>
        <w:t xml:space="preserve">   POWER    </w:t>
      </w:r>
      <w:r>
        <w:t xml:space="preserve">   SPACEBAR    </w:t>
      </w:r>
      <w:r>
        <w:t xml:space="preserve">   TYPING    </w:t>
      </w:r>
      <w:r>
        <w:t xml:space="preserve">   SAVE    </w:t>
      </w:r>
      <w:r>
        <w:t xml:space="preserve">   SETTINGS    </w:t>
      </w:r>
      <w:r>
        <w:t xml:space="preserve">   PROCESSOR    </w:t>
      </w:r>
      <w:r>
        <w:t xml:space="preserve">   RUN    </w:t>
      </w:r>
      <w:r>
        <w:t xml:space="preserve">   START    </w:t>
      </w:r>
      <w:r>
        <w:t xml:space="preserve">   TOWER    </w:t>
      </w:r>
      <w:r>
        <w:t xml:space="preserve">   MONITOR    </w:t>
      </w:r>
      <w:r>
        <w:t xml:space="preserve">   ENTER    </w:t>
      </w:r>
      <w:r>
        <w:t xml:space="preserve">   SHUTDOWN    </w:t>
      </w:r>
      <w:r>
        <w:t xml:space="preserve">   PRINTER     </w:t>
      </w:r>
      <w:r>
        <w:t xml:space="preserve">   CURSER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2021-10-11T04:30:34Z</dcterms:created>
  <dcterms:modified xsi:type="dcterms:W3CDTF">2021-10-11T04:30:34Z</dcterms:modified>
</cp:coreProperties>
</file>