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WORDS &amp;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that displays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programs used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that runs on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 Wide System of Computers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co-founder of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the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chip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space in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founder of Mircrosoft?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writing computer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stored.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 &amp; PEOPLE</dc:title>
  <dcterms:created xsi:type="dcterms:W3CDTF">2021-10-11T04:31:24Z</dcterms:created>
  <dcterms:modified xsi:type="dcterms:W3CDTF">2021-10-11T04:31:24Z</dcterms:modified>
</cp:coreProperties>
</file>