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_______ compiler treat each member as integer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transfer data and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and______ are conditional control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star stands for pointer 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return type of function is int then function should be return a _______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enum is________.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&amp; is ________ of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C programming must contain at least one ______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of C language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loop is ___________  test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declaration is not allow in  C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 language are converted into machine language with the help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call itself is called as_________.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Array data is store in _____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not allow in structure defination.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while loop is _______ test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access array value we must use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enum is __________ data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is the collection of similar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skip current iteration of the loop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</dc:title>
  <dcterms:created xsi:type="dcterms:W3CDTF">2021-10-11T04:29:07Z</dcterms:created>
  <dcterms:modified xsi:type="dcterms:W3CDTF">2021-10-11T04:29:07Z</dcterms:modified>
</cp:coreProperties>
</file>