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Internet service that provides hard disk storage to computer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flat, rectangular pointing device near the keyboard that allows you to move the pointer by sliding a fingertip on the surface of the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device operating via instructions stored in its own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so the system unit and all devices fit entirely on 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Typically has a touch-sensitive screen between seven and ten inches, and is extremely lightweight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allows users to take pictures and store the images digitally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Visually conveys text, graphics, and video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Flash memory storage device that plugs into a USB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Duplicate of a file, program, or disk; stored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Hardware component that enables a computer to send and receive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Reducing electricity and environmental waste due to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Protects a computer against viruses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Malicious program that allows someone to take control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 that can connect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horizontal and vertical pixels in a display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Directs and coordinates most of the operations in the computer Collection of unprocessed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users to create worksheets and perform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viruses, worms, Trojan horses, and rootkits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Storage device that contains one or more inflexible, circular platters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 that provides access to the Internet free or for a 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 Crossword</dc:title>
  <dcterms:created xsi:type="dcterms:W3CDTF">2021-10-11T04:22:28Z</dcterms:created>
  <dcterms:modified xsi:type="dcterms:W3CDTF">2021-10-11T04:22:28Z</dcterms:modified>
</cp:coreProperties>
</file>