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involves the organized use of freetime and typically includes social interaction?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focused coping is adapting to stress by changing your perceptions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focused coping is adapting to stress by changing the source or cause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focused coping is adapting to stress by regulating the emotions that cause or result from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stress is known as "positive stress"?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an activity done at one's own free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for when a person is constantly changing cognitive and psychological efforts to manage stressful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collection of personality traits thought to make a person more resistant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stress is known as "negative stress"?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avoidant coping strategy is refusing to think about the situation or pretending no problem exists?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fatigue is known as "true fatigue"?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fatigue is known as "false fatigue"?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nervous system helps bring the body to a resting state following stressful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time that is free from the demands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associated with high levels of organization, thoughtfulness, and goal directed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nervous system responds to stressful situations by initiating a fight or flight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coping is used for seeking immediate, temporary relief from stress through distraction or self indulgence?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to have a constant positive outlook on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avoidant coping strategy is looking for ways to feel better or to stop thinking about a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things that place a greater than routine demand on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17-18</dc:title>
  <dcterms:created xsi:type="dcterms:W3CDTF">2021-10-11T04:30:45Z</dcterms:created>
  <dcterms:modified xsi:type="dcterms:W3CDTF">2021-10-11T04:30:45Z</dcterms:modified>
</cp:coreProperties>
</file>