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CONCRETE &amp; CRANES</w:t>
      </w:r>
    </w:p>
    <w:p>
      <w:pPr>
        <w:pStyle w:val="Questions"/>
      </w:pPr>
      <w:r>
        <w:t xml:space="preserve">1. ATRETSD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UESSJ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OLOT BTLE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HRAD AHT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HMAREM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CARRY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WORK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ETICLMNPOO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TCEONCER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ANCRSE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HFITA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SRTICH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OPMSEIR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&amp; CRANES</dc:title>
  <dcterms:created xsi:type="dcterms:W3CDTF">2021-10-11T04:31:50Z</dcterms:created>
  <dcterms:modified xsi:type="dcterms:W3CDTF">2021-10-11T04:31:50Z</dcterms:modified>
</cp:coreProperties>
</file>