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STUDDED TIRES    </w:t>
      </w:r>
      <w:r>
        <w:t xml:space="preserve">   CURVES    </w:t>
      </w:r>
      <w:r>
        <w:t xml:space="preserve">   TRACTION    </w:t>
      </w:r>
      <w:r>
        <w:t xml:space="preserve">   SLIPPERY    </w:t>
      </w:r>
      <w:r>
        <w:t xml:space="preserve">   SHARP CURVES    </w:t>
      </w:r>
      <w:r>
        <w:t xml:space="preserve">   HAND SIGNALS    </w:t>
      </w:r>
      <w:r>
        <w:t xml:space="preserve">   TAILGATE    </w:t>
      </w:r>
      <w:r>
        <w:t xml:space="preserve">   BLIND SPOTS    </w:t>
      </w:r>
      <w:r>
        <w:t xml:space="preserve">   EMERGENCY SIGNALS    </w:t>
      </w:r>
      <w:r>
        <w:t xml:space="preserve">   HORN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CONDITIONS</dc:title>
  <dcterms:created xsi:type="dcterms:W3CDTF">2021-10-11T04:31:29Z</dcterms:created>
  <dcterms:modified xsi:type="dcterms:W3CDTF">2021-10-11T04:31:29Z</dcterms:modified>
</cp:coreProperties>
</file>