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CONDOLEEZZA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HONEST    </w:t>
      </w:r>
      <w:r>
        <w:t xml:space="preserve">   PUBLIC POLICY    </w:t>
      </w:r>
      <w:r>
        <w:t xml:space="preserve">   FACULTY MEMBER    </w:t>
      </w:r>
      <w:r>
        <w:t xml:space="preserve">   BLACK HISTORY MONTH    </w:t>
      </w:r>
      <w:r>
        <w:t xml:space="preserve">   SECRETARY OF STATE    </w:t>
      </w:r>
      <w:r>
        <w:t xml:space="preserve">   GEORGE.W.BUSH    </w:t>
      </w:r>
      <w:r>
        <w:t xml:space="preserve">   STANDFORD UNIVERSITY    </w:t>
      </w:r>
      <w:r>
        <w:t xml:space="preserve">   AFRICAN AMERICAN    </w:t>
      </w:r>
      <w:r>
        <w:t xml:space="preserve">   BRAVE     </w:t>
      </w:r>
      <w:r>
        <w:t xml:space="preserve">   CONDOLEEZZA RICE    </w:t>
      </w:r>
      <w:r>
        <w:t xml:space="preserve">   JUDGE    </w:t>
      </w:r>
      <w:r>
        <w:t xml:space="preserve">   professor    </w:t>
      </w:r>
      <w:r>
        <w:t xml:space="preserve">   provost    </w:t>
      </w:r>
      <w:r>
        <w:t xml:space="preserve">   science    </w:t>
      </w:r>
      <w:r>
        <w:t xml:space="preserve">   SECURITY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CONDOLEEZZA RICE</dc:title>
  <dcterms:created xsi:type="dcterms:W3CDTF">2021-10-11T04:30:17Z</dcterms:created>
  <dcterms:modified xsi:type="dcterms:W3CDTF">2021-10-11T04:30:17Z</dcterms:modified>
</cp:coreProperties>
</file>