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CONFESSIONS OF A MURDER SUSPECT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parents died?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the parents names?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tapes of the them dying?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kid was a famous football player?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came to stay with the kids after thier parent were found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kid had unbelievable strength?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Samantha?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kid was always a disappointment to the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kids not aloud to eat when the parents were alive?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kid to see the parents alive?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parents give the children when they were younger?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CONFESSIONS OF A MURDER SUSPECT</dc:title>
  <dcterms:created xsi:type="dcterms:W3CDTF">2021-10-11T04:30:57Z</dcterms:created>
  <dcterms:modified xsi:type="dcterms:W3CDTF">2021-10-11T04:30:57Z</dcterms:modified>
</cp:coreProperties>
</file>