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easy to lose confidence if you believe you haven’t ________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speak too slowly, your audience might fall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lack the confidence to _____ in their second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confident person is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Smiling also conveys __________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________ will help with your confidence when speaking.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 is a skill you can 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good to make a ____ of things you are good 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____ language is just as important as the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key to doing anything well is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</dc:title>
  <dcterms:created xsi:type="dcterms:W3CDTF">2021-10-12T14:07:07Z</dcterms:created>
  <dcterms:modified xsi:type="dcterms:W3CDTF">2021-10-12T14:07:07Z</dcterms:modified>
</cp:coreProperties>
</file>