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 the Spirit took at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3 word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 the Spirit took at Jesus'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Tri and Unity?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Spirit descended on the disciples as tongues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gifts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fruits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that Jesus was baptised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in Baptism, Confirmation and Holy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2021-10-11T04:32:26Z</dcterms:created>
  <dcterms:modified xsi:type="dcterms:W3CDTF">2021-10-11T04:32:26Z</dcterms:modified>
</cp:coreProperties>
</file>