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SACRAMENT OF TWO BECOMING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SAINT'S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DAY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FIRST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SECOND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FORTIETH DAY AFTER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 8TH WE CELEBRATE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FINAL SACRAMENT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SACRAMENT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THIRD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 15TH MARY WAS TAKEN INTO HEAVEN BODY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SOLEMNITY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_______ IN LENT, WE ARE CALLED TO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FACTS</dc:title>
  <dcterms:created xsi:type="dcterms:W3CDTF">2021-10-11T04:31:17Z</dcterms:created>
  <dcterms:modified xsi:type="dcterms:W3CDTF">2021-10-11T04:31:17Z</dcterms:modified>
</cp:coreProperties>
</file>