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</w:t>
      </w:r>
    </w:p>
    <w:p>
      <w:pPr>
        <w:pStyle w:val="Questions"/>
      </w:pPr>
      <w:r>
        <w:t xml:space="preserve">1. ITGCNA CSALS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PIRTCODUON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RECAMA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ACST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SAEGTPU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SRPCTI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OIWSBZH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KICNLGOB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LSTHIG EMCARA TANIOC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NIOINTPRSIA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ACTING CLASS    </w:t>
      </w:r>
      <w:r>
        <w:t xml:space="preserve">   PRODUCTION    </w:t>
      </w:r>
      <w:r>
        <w:t xml:space="preserve">   CAMERA    </w:t>
      </w:r>
      <w:r>
        <w:t xml:space="preserve">   CAST    </w:t>
      </w:r>
      <w:r>
        <w:t xml:space="preserve">   UPSTAGE    </w:t>
      </w:r>
      <w:r>
        <w:t xml:space="preserve">   SCRIPT    </w:t>
      </w:r>
      <w:r>
        <w:t xml:space="preserve">   SHOWBIZ    </w:t>
      </w:r>
      <w:r>
        <w:t xml:space="preserve">   BLOCKING    </w:t>
      </w:r>
      <w:r>
        <w:t xml:space="preserve">   LIGHTS CAMERA ACTION    </w:t>
      </w:r>
      <w:r>
        <w:t xml:space="preserve">   INSPIRATION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2021-10-11T04:31:22Z</dcterms:created>
  <dcterms:modified xsi:type="dcterms:W3CDTF">2021-10-11T04:31:22Z</dcterms:modified>
</cp:coreProperties>
</file>