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ALIVE    </w:t>
      </w:r>
      <w:r>
        <w:t xml:space="preserve">   ANGER    </w:t>
      </w:r>
      <w:r>
        <w:t xml:space="preserve">   BOAST    </w:t>
      </w:r>
      <w:r>
        <w:t xml:space="preserve">   BODIES    </w:t>
      </w:r>
      <w:r>
        <w:t xml:space="preserve">   CECIL    </w:t>
      </w:r>
      <w:r>
        <w:t xml:space="preserve">   CHALLENGED    </w:t>
      </w:r>
      <w:r>
        <w:t xml:space="preserve">   CHANGED    </w:t>
      </w:r>
      <w:r>
        <w:t xml:space="preserve">   CHILDREN    </w:t>
      </w:r>
      <w:r>
        <w:t xml:space="preserve">   CHRIST    </w:t>
      </w:r>
      <w:r>
        <w:t xml:space="preserve">   DEAD    </w:t>
      </w:r>
      <w:r>
        <w:t xml:space="preserve">   DEATH    </w:t>
      </w:r>
      <w:r>
        <w:t xml:space="preserve">   EXAMPLE    </w:t>
      </w:r>
      <w:r>
        <w:t xml:space="preserve">   FELLOWSHIP    </w:t>
      </w:r>
      <w:r>
        <w:t xml:space="preserve">   FORMER    </w:t>
      </w:r>
      <w:r>
        <w:t xml:space="preserve">   GRACE    </w:t>
      </w:r>
      <w:r>
        <w:t xml:space="preserve">   KNOW    </w:t>
      </w:r>
      <w:r>
        <w:t xml:space="preserve">   LOVE    </w:t>
      </w:r>
      <w:r>
        <w:t xml:space="preserve">   MAN    </w:t>
      </w:r>
      <w:r>
        <w:t xml:space="preserve">   MIKE    </w:t>
      </w:r>
      <w:r>
        <w:t xml:space="preserve">   MORTAL    </w:t>
      </w:r>
      <w:r>
        <w:t xml:space="preserve">   POWER    </w:t>
      </w:r>
      <w:r>
        <w:t xml:space="preserve">   RAISED    </w:t>
      </w:r>
      <w:r>
        <w:t xml:space="preserve">   REJOICING    </w:t>
      </w:r>
      <w:r>
        <w:t xml:space="preserve">   RESURRECTION    </w:t>
      </w:r>
      <w:r>
        <w:t xml:space="preserve">   REVELATION    </w:t>
      </w:r>
      <w:r>
        <w:t xml:space="preserve">   RIGHTEOUSNESS    </w:t>
      </w:r>
      <w:r>
        <w:t xml:space="preserve">   SPIRIT    </w:t>
      </w:r>
      <w:r>
        <w:t xml:space="preserve">   SUFFERING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</dc:title>
  <dcterms:created xsi:type="dcterms:W3CDTF">2021-10-11T04:32:45Z</dcterms:created>
  <dcterms:modified xsi:type="dcterms:W3CDTF">2021-10-11T04:32:45Z</dcterms:modified>
</cp:coreProperties>
</file>