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CONFUCIUS &amp; CONFUCIANIASM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CONFUCIANISM    </w:t>
      </w:r>
      <w:r>
        <w:t xml:space="preserve">   SUPERIOR    </w:t>
      </w:r>
      <w:r>
        <w:t xml:space="preserve">   BUREACARCY    </w:t>
      </w:r>
      <w:r>
        <w:t xml:space="preserve">   CHINA    </w:t>
      </w:r>
      <w:r>
        <w:t xml:space="preserve">   PHILOSOPHER    </w:t>
      </w:r>
      <w:r>
        <w:t xml:space="preserve">   CONFUCIUS    </w:t>
      </w:r>
      <w:r>
        <w:t xml:space="preserve">   FRIEND FRIEND    </w:t>
      </w:r>
      <w:r>
        <w:t xml:space="preserve">   HUSBAND WIFE    </w:t>
      </w:r>
      <w:r>
        <w:t xml:space="preserve">   FATHER SON    </w:t>
      </w:r>
      <w:r>
        <w:t xml:space="preserve">   RULER SUBJECT    </w:t>
      </w:r>
      <w:r>
        <w:t xml:space="preserve">   EDUCATION    </w:t>
      </w:r>
      <w:r>
        <w:t xml:space="preserve">   PATRIARCHAL    </w:t>
      </w:r>
      <w:r>
        <w:t xml:space="preserve">   OBEDIENT    </w:t>
      </w:r>
      <w:r>
        <w:t xml:space="preserve">   FILIAL PIETY    </w:t>
      </w:r>
      <w:r>
        <w:t xml:space="preserve">   ANALECTS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CONFUCIUS &amp; CONFUCIANIASM</dc:title>
  <dcterms:created xsi:type="dcterms:W3CDTF">2021-10-11T04:32:24Z</dcterms:created>
  <dcterms:modified xsi:type="dcterms:W3CDTF">2021-10-11T04:32:24Z</dcterms:modified>
</cp:coreProperties>
</file>