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loud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accept but...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 didn't go to school and the ..... Was he failed the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of saying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unconscious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really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ICE CREAM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 no ..... On the armour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.... To the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 PAIRS</dc:title>
  <dcterms:created xsi:type="dcterms:W3CDTF">2021-10-11T04:31:50Z</dcterms:created>
  <dcterms:modified xsi:type="dcterms:W3CDTF">2021-10-11T04:31:50Z</dcterms:modified>
</cp:coreProperties>
</file>