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careful    </w:t>
      </w:r>
      <w:r>
        <w:t xml:space="preserve">   delightful    </w:t>
      </w:r>
      <w:r>
        <w:t xml:space="preserve">   fanciful    </w:t>
      </w:r>
      <w:r>
        <w:t xml:space="preserve">   graceful    </w:t>
      </w:r>
      <w:r>
        <w:t xml:space="preserve">   priceless    </w:t>
      </w:r>
      <w:r>
        <w:t xml:space="preserve">   skillfulness    </w:t>
      </w:r>
      <w:r>
        <w:t xml:space="preserve">   speechless    </w:t>
      </w:r>
      <w:r>
        <w:t xml:space="preserve">   tireless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CONFUSION</dc:title>
  <dcterms:created xsi:type="dcterms:W3CDTF">2021-10-11T04:31:43Z</dcterms:created>
  <dcterms:modified xsi:type="dcterms:W3CDTF">2021-10-11T04:31:43Z</dcterms:modified>
</cp:coreProperties>
</file>