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not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and Judy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see 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writing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read many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very tired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(formal) are going to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going 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Donald shares his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making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always arrive 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dogs 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boys live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y{all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sister does her homework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Finn and I are going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we sell all of our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(informal)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students draw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work very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CONJUGATIONS</dc:title>
  <dcterms:created xsi:type="dcterms:W3CDTF">2021-10-11T04:33:30Z</dcterms:created>
  <dcterms:modified xsi:type="dcterms:W3CDTF">2021-10-11T04:33:30Z</dcterms:modified>
</cp:coreProperties>
</file>