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WHILE    </w:t>
      </w:r>
      <w:r>
        <w:t xml:space="preserve">   WHEREVER    </w:t>
      </w:r>
      <w:r>
        <w:t xml:space="preserve">   WHEREAS    </w:t>
      </w:r>
      <w:r>
        <w:t xml:space="preserve">   UNTIL    </w:t>
      </w:r>
      <w:r>
        <w:t xml:space="preserve">   UNLESS    </w:t>
      </w:r>
      <w:r>
        <w:t xml:space="preserve">   THOUGH    </w:t>
      </w:r>
      <w:r>
        <w:t xml:space="preserve">   SINCE    </w:t>
      </w:r>
      <w:r>
        <w:t xml:space="preserve">   ONCE    </w:t>
      </w:r>
      <w:r>
        <w:t xml:space="preserve">   IF    </w:t>
      </w:r>
      <w:r>
        <w:t xml:space="preserve">   BEFORE    </w:t>
      </w:r>
      <w:r>
        <w:t xml:space="preserve">   BECAUSE    </w:t>
      </w:r>
      <w:r>
        <w:t xml:space="preserve">   AS    </w:t>
      </w:r>
      <w:r>
        <w:t xml:space="preserve">   ALTHOUGH    </w:t>
      </w:r>
      <w:r>
        <w:t xml:space="preserve">   AFTER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2021-10-11T04:33:07Z</dcterms:created>
  <dcterms:modified xsi:type="dcterms:W3CDTF">2021-10-11T04:33:07Z</dcterms:modified>
</cp:coreProperties>
</file>