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Benedict Arnold    </w:t>
      </w:r>
      <w:r>
        <w:t xml:space="preserve">   Carousel    </w:t>
      </w:r>
      <w:r>
        <w:t xml:space="preserve">   Charter Oak    </w:t>
      </w:r>
      <w:r>
        <w:t xml:space="preserve">   Chrysanthemum    </w:t>
      </w:r>
      <w:r>
        <w:t xml:space="preserve">   Connecticut    </w:t>
      </w:r>
      <w:r>
        <w:t xml:space="preserve">   Constitution State    </w:t>
      </w:r>
      <w:r>
        <w:t xml:space="preserve">   Dragonflies    </w:t>
      </w:r>
      <w:r>
        <w:t xml:space="preserve">   Frisbee    </w:t>
      </w:r>
      <w:r>
        <w:t xml:space="preserve">   Frog Bridge    </w:t>
      </w:r>
      <w:r>
        <w:t xml:space="preserve">   George W Bush    </w:t>
      </w:r>
      <w:r>
        <w:t xml:space="preserve">   Harriet Beecher Stowe    </w:t>
      </w:r>
      <w:r>
        <w:t xml:space="preserve">   Insurance    </w:t>
      </w:r>
      <w:r>
        <w:t xml:space="preserve">   Lobster Roll    </w:t>
      </w:r>
      <w:r>
        <w:t xml:space="preserve">   Lollipop    </w:t>
      </w:r>
      <w:r>
        <w:t xml:space="preserve">   Mark Twain    </w:t>
      </w:r>
      <w:r>
        <w:t xml:space="preserve">   Mountain Laurel    </w:t>
      </w:r>
      <w:r>
        <w:t xml:space="preserve">   Mystic Seaport    </w:t>
      </w:r>
      <w:r>
        <w:t xml:space="preserve">   New Haven    </w:t>
      </w:r>
      <w:r>
        <w:t xml:space="preserve">   Noah Webster    </w:t>
      </w:r>
      <w:r>
        <w:t xml:space="preserve">   Nutmeg State    </w:t>
      </w:r>
      <w:r>
        <w:t xml:space="preserve">   PEZ    </w:t>
      </w:r>
      <w:r>
        <w:t xml:space="preserve">   Polaroid Camera    </w:t>
      </w:r>
      <w:r>
        <w:t xml:space="preserve">   Praying Mantis    </w:t>
      </w:r>
      <w:r>
        <w:t xml:space="preserve">   Robin    </w:t>
      </w:r>
      <w:r>
        <w:t xml:space="preserve">   Samuel Colt    </w:t>
      </w:r>
      <w:r>
        <w:t xml:space="preserve">   Shad    </w:t>
      </w:r>
      <w:r>
        <w:t xml:space="preserve">   Share Your Enthusiasm    </w:t>
      </w:r>
      <w:r>
        <w:t xml:space="preserve">   Speed Limit    </w:t>
      </w:r>
      <w:r>
        <w:t xml:space="preserve">   Starfish Story    </w:t>
      </w:r>
      <w:r>
        <w:t xml:space="preserve">   Submarine    </w:t>
      </w:r>
      <w:r>
        <w:t xml:space="preserve">   UConn    </w:t>
      </w:r>
      <w:r>
        <w:t xml:space="preserve">   Unity and Harmony    </w:t>
      </w:r>
      <w:r>
        <w:t xml:space="preserve">   USS Nautilus    </w:t>
      </w:r>
      <w:r>
        <w:t xml:space="preserve">   Willamantic    </w:t>
      </w:r>
      <w:r>
        <w:t xml:space="preserve">   Yale    </w:t>
      </w:r>
      <w:r>
        <w:t xml:space="preserve">   Yankee Doodle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terms:created xsi:type="dcterms:W3CDTF">2021-10-11T04:33:58Z</dcterms:created>
  <dcterms:modified xsi:type="dcterms:W3CDTF">2021-10-11T04:33:58Z</dcterms:modified>
</cp:coreProperties>
</file>