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CONNECTICUT COLONY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THE PROVISION STATE    </w:t>
      </w:r>
      <w:r>
        <w:t xml:space="preserve">   PATRIOTS    </w:t>
      </w:r>
      <w:r>
        <w:t xml:space="preserve">   REVOLUTIONARY WAR    </w:t>
      </w:r>
      <w:r>
        <w:t xml:space="preserve">   ISRAEL PUTNAM    </w:t>
      </w:r>
      <w:r>
        <w:t xml:space="preserve">   WHIGS    </w:t>
      </w:r>
      <w:r>
        <w:t xml:space="preserve">   OAK TREE    </w:t>
      </w:r>
      <w:r>
        <w:t xml:space="preserve">   CAPTAIN    </w:t>
      </w:r>
      <w:r>
        <w:t xml:space="preserve">   JOHN WINTHROP    </w:t>
      </w:r>
      <w:r>
        <w:t xml:space="preserve">   KING CHARLES    </w:t>
      </w:r>
      <w:r>
        <w:t xml:space="preserve">   JOHN HAYNES    </w:t>
      </w:r>
      <w:r>
        <w:t xml:space="preserve">   PEQUOT    </w:t>
      </w:r>
      <w:r>
        <w:t xml:space="preserve">   DUTCH    </w:t>
      </w:r>
      <w:r>
        <w:t xml:space="preserve">   NATIVE AMERICANS    </w:t>
      </w:r>
      <w:r>
        <w:t xml:space="preserve">   LEADERSHIP    </w:t>
      </w:r>
      <w:r>
        <w:t xml:space="preserve">   FUNDAMENTAL ORDERS    </w:t>
      </w:r>
      <w:r>
        <w:t xml:space="preserve">   MASSACHUSETTS    </w:t>
      </w:r>
      <w:r>
        <w:t xml:space="preserve">   PREACHER    </w:t>
      </w:r>
      <w:r>
        <w:t xml:space="preserve">   PURITAN    </w:t>
      </w:r>
      <w:r>
        <w:t xml:space="preserve">   CONNECTICUT    </w:t>
      </w:r>
      <w:r>
        <w:t xml:space="preserve">   THOMAS HOOKER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CONNECTICUT COLONY</dc:title>
  <dcterms:created xsi:type="dcterms:W3CDTF">2021-10-11T04:33:28Z</dcterms:created>
  <dcterms:modified xsi:type="dcterms:W3CDTF">2021-10-11T04:33:28Z</dcterms:modified>
</cp:coreProperties>
</file>