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CONNECTIVITY:Telecommunications, Networks, and the Internet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____Multiple computers and peripheral devices are linked to a central computer?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Special hardware and/or software that prevents or restricts access to, or from, a network?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Internet service provider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____ Identifies the person, organization, server, or topic?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____ Transmitted over a medium at a certain frequency range?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File specification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_____ A special type of modem that provides fast transmissions speeds?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Distance learning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the amount of data that can travel over an analog medium?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Hybrid topology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Receive signals from transmission stations on the ground?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Extranet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The name of a specific file or file folder?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Gateway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Identifies the type of organization?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Copyright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A combination of networks having different typologies, such as a star network and a ring network?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Earth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The communications standard used to transfer documents on the World Wide Web?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Home page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A communications technology that provides for wireless handheld computers to send data?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Continuous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The name of a specific file or file folder?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Asynchronous transmission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Hardware and/or software that allows communication between dissimilar networks?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Firewall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 A communications device that enables data to be transmitted from only one device at a time over a communications medium?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Hypertext Transfer Protocol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Hardware and/or software that allows for communication between two networks that are similar?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Cable modem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A communication medium capable of carrying a large amount of data at fast speeds?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Bandwidth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The number of bits that can be transmitted in a second’s time; the usual measure of bandwidth?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Electromagnetic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Referring to a force, or type of magnetism, created by electricity?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Infrared technology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 A data transmission method in which control bits surround each byte of data?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Domain suffix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________The electronic transfer of information from a college or a publisher’s host computer system to a student’s computer at a remote site and the transmission of required responses from the student’s computer to the host computer system?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Broadband medium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_____The legal protection of an individual’s or business’s original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Coaxial cable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 The first page usually displayed when a user accesses a Web site?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Domain 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 An organization that has a permanent connection to the Internet and provides temporary access to individuals and others?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File server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network that makes certain kinds of information available to users within the organization and other kind of info?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Bits per second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CONNECTIVITY:Telecommunications, Networks, and the Internet </dc:title>
  <dcterms:created xsi:type="dcterms:W3CDTF">2021-10-11T04:33:33Z</dcterms:created>
  <dcterms:modified xsi:type="dcterms:W3CDTF">2021-10-11T04:33:33Z</dcterms:modified>
</cp:coreProperties>
</file>