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TROOP    </w:t>
      </w:r>
      <w:r>
        <w:t xml:space="preserve">   AMERICAN HERITAGE GIRLS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NECKERCHIEF    </w:t>
      </w:r>
      <w:r>
        <w:t xml:space="preserve">   SHASH    </w:t>
      </w:r>
      <w:r>
        <w:t xml:space="preserve">   VEST    </w:t>
      </w:r>
      <w:r>
        <w:t xml:space="preserve">   PATRIOT    </w:t>
      </w:r>
      <w:r>
        <w:t xml:space="preserve">   TENDERHEART    </w:t>
      </w:r>
      <w:r>
        <w:t xml:space="preserve">   PATHFINDER    </w:t>
      </w:r>
      <w:r>
        <w:t xml:space="preserve">   EXPORER    </w:t>
      </w:r>
      <w:r>
        <w:t xml:space="preserve">   PIONEER    </w:t>
      </w:r>
      <w:r>
        <w:t xml:space="preserve">   SERVE    </w:t>
      </w:r>
      <w:r>
        <w:t xml:space="preserve">   HONOR    </w:t>
      </w:r>
      <w:r>
        <w:t xml:space="preserve">   CHERISH    </w:t>
      </w:r>
      <w:r>
        <w:t xml:space="preserve">   LOVE    </w:t>
      </w:r>
      <w:r>
        <w:t xml:space="preserve">   CREED    </w:t>
      </w:r>
      <w:r>
        <w:t xml:space="preserve">   PIN    </w:t>
      </w:r>
      <w:r>
        <w:t xml:space="preserve">   BADGE    </w:t>
      </w:r>
      <w:r>
        <w:t xml:space="preserve">   HONEST    </w:t>
      </w:r>
      <w:r>
        <w:t xml:space="preserve">   REVERENT    </w:t>
      </w:r>
      <w:r>
        <w:t xml:space="preserve">   RESPONSIBLE    </w:t>
      </w:r>
      <w:r>
        <w:t xml:space="preserve">   RESPECTFUL    </w:t>
      </w:r>
      <w:r>
        <w:t xml:space="preserve">   RESOURCEFUL    </w:t>
      </w:r>
      <w:r>
        <w:t xml:space="preserve">   PURE    </w:t>
      </w:r>
      <w:r>
        <w:t xml:space="preserve">   PERSEVERANT    </w:t>
      </w:r>
      <w:r>
        <w:t xml:space="preserve">   LOYAL    </w:t>
      </w:r>
      <w:r>
        <w:t xml:space="preserve">   HELPFUL    </w:t>
      </w:r>
      <w:r>
        <w:t xml:space="preserve">   COMPASSIONATE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</dc:title>
  <dcterms:created xsi:type="dcterms:W3CDTF">2021-10-11T04:33:20Z</dcterms:created>
  <dcterms:modified xsi:type="dcterms:W3CDTF">2021-10-11T04:33:20Z</dcterms:modified>
</cp:coreProperties>
</file>