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CONOSCIAMO MEGLIO I GRECI...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città era divisa in tanti...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città della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l'altro nome dei Greci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regione dove sorge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nuova forma di governo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racchiude le storie sugli dèi e l'origine del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numero dei popoli precursori dei Greci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venivano costruite per difendere le poleis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loro religione era...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dèa protettrice di Atene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 erano le divinità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parte alta della città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questo luogo si realizzavano tragedie e commedie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vivevano in città...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sue imprese lo resero Magno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dio protettore di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perfezionarono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colonie greche in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Sparta i bambini ricevevano un'educazione...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la regione di Atene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era il territorio greco...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 molto raffinata e completa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città della democrazia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grande piazza della vita sociale e politica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giochi sacri svolti ancora oggi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 nome delle città era...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CONOSCIAMO MEGLIO I GRECI...</dc:title>
  <dcterms:created xsi:type="dcterms:W3CDTF">2021-10-11T04:34:09Z</dcterms:created>
  <dcterms:modified xsi:type="dcterms:W3CDTF">2021-10-11T04:34:09Z</dcterms:modified>
</cp:coreProperties>
</file>