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CONQUEST IN THE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KILLER    </w:t>
      </w:r>
      <w:r>
        <w:t xml:space="preserve">   SECRET    </w:t>
      </w:r>
      <w:r>
        <w:t xml:space="preserve">   MILLIONS    </w:t>
      </w:r>
      <w:r>
        <w:t xml:space="preserve">   ARMOR    </w:t>
      </w:r>
      <w:r>
        <w:t xml:space="preserve">   ARRIVAL    </w:t>
      </w:r>
      <w:r>
        <w:t xml:space="preserve">   LINE    </w:t>
      </w:r>
      <w:r>
        <w:t xml:space="preserve">   CLAIM    </w:t>
      </w:r>
      <w:r>
        <w:t xml:space="preserve">   TREATY    </w:t>
      </w:r>
      <w:r>
        <w:t xml:space="preserve">   TORDESILLAS    </w:t>
      </w:r>
      <w:r>
        <w:t xml:space="preserve">   LAND    </w:t>
      </w:r>
      <w:r>
        <w:t xml:space="preserve">   TORTURE    </w:t>
      </w:r>
      <w:r>
        <w:t xml:space="preserve">   QUOTA    </w:t>
      </w:r>
      <w:r>
        <w:t xml:space="preserve">   BATTLE    </w:t>
      </w:r>
      <w:r>
        <w:t xml:space="preserve">   MANPOWER    </w:t>
      </w:r>
      <w:r>
        <w:t xml:space="preserve">   REPUBLIC    </w:t>
      </w:r>
      <w:r>
        <w:t xml:space="preserve">   DOMINICAN    </w:t>
      </w:r>
      <w:r>
        <w:t xml:space="preserve">   HAITI    </w:t>
      </w:r>
      <w:r>
        <w:t xml:space="preserve">   INDIES    </w:t>
      </w:r>
      <w:r>
        <w:t xml:space="preserve">   WEST    </w:t>
      </w:r>
      <w:r>
        <w:t xml:space="preserve">   FRIENDLY    </w:t>
      </w:r>
      <w:r>
        <w:t xml:space="preserve">   COAST    </w:t>
      </w:r>
      <w:r>
        <w:t xml:space="preserve">   MAYANS    </w:t>
      </w:r>
      <w:r>
        <w:t xml:space="preserve">   DISCONTENT    </w:t>
      </w:r>
      <w:r>
        <w:t xml:space="preserve">   LANGUAGES    </w:t>
      </w:r>
      <w:r>
        <w:t xml:space="preserve">   INDIANS    </w:t>
      </w:r>
      <w:r>
        <w:t xml:space="preserve">   MURDER    </w:t>
      </w:r>
      <w:r>
        <w:t xml:space="preserve">   AMERICAS    </w:t>
      </w:r>
      <w:r>
        <w:t xml:space="preserve">   MALICHE    </w:t>
      </w:r>
      <w:r>
        <w:t xml:space="preserve">   KING    </w:t>
      </w:r>
      <w:r>
        <w:t xml:space="preserve">   ISLANDS    </w:t>
      </w:r>
      <w:r>
        <w:t xml:space="preserve">   CUBA    </w:t>
      </w:r>
      <w:r>
        <w:t xml:space="preserve">   MEXICO    </w:t>
      </w:r>
      <w:r>
        <w:t xml:space="preserve">   DISEASE    </w:t>
      </w:r>
      <w:r>
        <w:t xml:space="preserve">   SEIZED    </w:t>
      </w:r>
      <w:r>
        <w:t xml:space="preserve">   WEAPONS    </w:t>
      </w:r>
      <w:r>
        <w:t xml:space="preserve">   INVASION    </w:t>
      </w:r>
      <w:r>
        <w:t xml:space="preserve">   NATIVE    </w:t>
      </w:r>
      <w:r>
        <w:t xml:space="preserve">   INCAS    </w:t>
      </w:r>
      <w:r>
        <w:t xml:space="preserve">   AZTEC    </w:t>
      </w:r>
      <w:r>
        <w:t xml:space="preserve">   CHRISTIANITY    </w:t>
      </w:r>
      <w:r>
        <w:t xml:space="preserve">   GOLD    </w:t>
      </w:r>
      <w:r>
        <w:t xml:space="preserve">   CIRCUMNAVIGATE    </w:t>
      </w:r>
      <w:r>
        <w:t xml:space="preserve">   HORSES    </w:t>
      </w:r>
      <w:r>
        <w:t xml:space="preserve">   IMMUNITY    </w:t>
      </w:r>
      <w:r>
        <w:t xml:space="preserve">   CORTES    </w:t>
      </w:r>
      <w:r>
        <w:t xml:space="preserve">   TAINO    </w:t>
      </w:r>
      <w:r>
        <w:t xml:space="preserve">   COLUMBUS    </w:t>
      </w:r>
      <w:r>
        <w:t xml:space="preserve">   MEGELLAN    </w:t>
      </w:r>
      <w:r>
        <w:t xml:space="preserve">   FERDINAND    </w:t>
      </w:r>
      <w:r>
        <w:t xml:space="preserve">   CONQUISTADOR    </w:t>
      </w:r>
      <w:r>
        <w:t xml:space="preserve">   EXPEDITION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CONQUEST IN THE AMERICAS</dc:title>
  <dcterms:created xsi:type="dcterms:W3CDTF">2021-10-11T04:33:23Z</dcterms:created>
  <dcterms:modified xsi:type="dcterms:W3CDTF">2021-10-11T04:33:23Z</dcterms:modified>
</cp:coreProperties>
</file>