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CONSCIOUSNESS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stage of sleep when you dream.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type of consciousness where you have fantasy like thoughts.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One bad experience leads to Brad being afraid of dogs. His increased heart rate at the sight of a dog is a _______ response.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When you are at work, but are thinking about what you'll have for dinner, it's _______ consciousness.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Sleep stage with a burst of activity.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Sleep stage with only theta waves.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Sleep disorders with too much or not enough sleep.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Thought dreams were wish fulfillment.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Learning a skill, habit, or quality.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Sleep stage with theta and delta waves.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"Buy one, get one free."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An unconditioned stimulus usually leads to a _______ response.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Slot Machine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Disappearance of a skill, habit, or quality.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Math class with random pop quizzes.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Sleep stage with only delta waves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Reaction happens at any time.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Getting paid hourly.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Helps you stay asleep.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Reaction only happens at certain points.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Sleep disorders where you do something during sleep.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When taking a test, your consciousness is _______.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CONSCIOUSNESS CROSSWORD</dc:title>
  <dcterms:created xsi:type="dcterms:W3CDTF">2021-10-11T04:33:05Z</dcterms:created>
  <dcterms:modified xsi:type="dcterms:W3CDTF">2021-10-11T04:33:05Z</dcterms:modified>
</cp:coreProperties>
</file>