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CONSENT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Sexual    </w:t>
      </w:r>
      <w:r>
        <w:t xml:space="preserve">   Decisions     </w:t>
      </w:r>
      <w:r>
        <w:t xml:space="preserve">   Learning     </w:t>
      </w:r>
      <w:r>
        <w:t xml:space="preserve">   Healthy     </w:t>
      </w:r>
      <w:r>
        <w:t xml:space="preserve">   Intersectional     </w:t>
      </w:r>
      <w:r>
        <w:t xml:space="preserve">   Education     </w:t>
      </w:r>
      <w:r>
        <w:t xml:space="preserve">   Informed     </w:t>
      </w:r>
      <w:r>
        <w:t xml:space="preserve">   Important     </w:t>
      </w:r>
      <w:r>
        <w:t xml:space="preserve">   Partner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CULTURE</dc:title>
  <dcterms:created xsi:type="dcterms:W3CDTF">2021-10-11T04:34:03Z</dcterms:created>
  <dcterms:modified xsi:type="dcterms:W3CDTF">2021-10-11T04:34:03Z</dcterms:modified>
</cp:coreProperties>
</file>