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ARCTIC HARE    </w:t>
      </w:r>
      <w:r>
        <w:t xml:space="preserve">   ATLANTIC    </w:t>
      </w:r>
      <w:r>
        <w:t xml:space="preserve">   BACKYARD    </w:t>
      </w:r>
      <w:r>
        <w:t xml:space="preserve">   BARN OWL    </w:t>
      </w:r>
      <w:r>
        <w:t xml:space="preserve">   BEAVER    </w:t>
      </w:r>
      <w:r>
        <w:t xml:space="preserve">   BEES    </w:t>
      </w:r>
      <w:r>
        <w:t xml:space="preserve">   BELUGA    </w:t>
      </w:r>
      <w:r>
        <w:t xml:space="preserve">   BIRDS    </w:t>
      </w:r>
      <w:r>
        <w:t xml:space="preserve">   BLACK BEAR    </w:t>
      </w:r>
      <w:r>
        <w:t xml:space="preserve">   BLANDINGS TURTLE    </w:t>
      </w:r>
      <w:r>
        <w:t xml:space="preserve">   BURROWING OWL    </w:t>
      </w:r>
      <w:r>
        <w:t xml:space="preserve">   CANADIAN    </w:t>
      </w:r>
      <w:r>
        <w:t xml:space="preserve">   CARDINAL    </w:t>
      </w:r>
      <w:r>
        <w:t xml:space="preserve">   CARIBOU    </w:t>
      </w:r>
      <w:r>
        <w:t xml:space="preserve">   CHORUS FROG    </w:t>
      </w:r>
      <w:r>
        <w:t xml:space="preserve">   CONSERVATION    </w:t>
      </w:r>
      <w:r>
        <w:t xml:space="preserve">   COUGAR    </w:t>
      </w:r>
      <w:r>
        <w:t xml:space="preserve">   EDUCATION    </w:t>
      </w:r>
      <w:r>
        <w:t xml:space="preserve">   GARDEN    </w:t>
      </w:r>
      <w:r>
        <w:t xml:space="preserve">   GOOSE    </w:t>
      </w:r>
      <w:r>
        <w:t xml:space="preserve">   GREAT BLUE HERON    </w:t>
      </w:r>
      <w:r>
        <w:t xml:space="preserve">   HUMMINGBIRD    </w:t>
      </w:r>
      <w:r>
        <w:t xml:space="preserve">   HWW    </w:t>
      </w:r>
      <w:r>
        <w:t xml:space="preserve">   INATURALIST    </w:t>
      </w:r>
      <w:r>
        <w:t xml:space="preserve">   INSECTS    </w:t>
      </w:r>
      <w:r>
        <w:t xml:space="preserve">   LITTLE BROWN BAT    </w:t>
      </w:r>
      <w:r>
        <w:t xml:space="preserve">   LYNX    </w:t>
      </w:r>
      <w:r>
        <w:t xml:space="preserve">   MARMOT    </w:t>
      </w:r>
      <w:r>
        <w:t xml:space="preserve">   MONARCH    </w:t>
      </w:r>
      <w:r>
        <w:t xml:space="preserve">   MOOSE    </w:t>
      </w:r>
      <w:r>
        <w:t xml:space="preserve">   NATUREFORALL    </w:t>
      </w:r>
      <w:r>
        <w:t xml:space="preserve">   NORTHERN    </w:t>
      </w:r>
      <w:r>
        <w:t xml:space="preserve">   NORTHERN PIKE    </w:t>
      </w:r>
      <w:r>
        <w:t xml:space="preserve">   PACIFIC    </w:t>
      </w:r>
      <w:r>
        <w:t xml:space="preserve">   POLAR BEAR    </w:t>
      </w:r>
      <w:r>
        <w:t xml:space="preserve">   POLLINATOR    </w:t>
      </w:r>
      <w:r>
        <w:t xml:space="preserve">   PRAIRIE    </w:t>
      </w:r>
      <w:r>
        <w:t xml:space="preserve">   PUFIN    </w:t>
      </w:r>
      <w:r>
        <w:t xml:space="preserve">   RED FOX    </w:t>
      </w:r>
      <w:r>
        <w:t xml:space="preserve">   RIGHT WHALE    </w:t>
      </w:r>
      <w:r>
        <w:t xml:space="preserve">   SALMON    </w:t>
      </w:r>
      <w:r>
        <w:t xml:space="preserve">   SEA OTTER    </w:t>
      </w:r>
      <w:r>
        <w:t xml:space="preserve">   SNOW GOOSE    </w:t>
      </w:r>
      <w:r>
        <w:t xml:space="preserve">   SPECIES AT RISK    </w:t>
      </w:r>
      <w:r>
        <w:t xml:space="preserve">   TERN    </w:t>
      </w:r>
      <w:r>
        <w:t xml:space="preserve">   WALRUS    </w:t>
      </w:r>
      <w:r>
        <w:t xml:space="preserve">   WILD SPACES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WORD SEARCH</dc:title>
  <dcterms:created xsi:type="dcterms:W3CDTF">2021-10-11T04:32:55Z</dcterms:created>
  <dcterms:modified xsi:type="dcterms:W3CDTF">2021-10-11T04:32:55Z</dcterms:modified>
</cp:coreProperties>
</file>