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4 in the SPRINT trial corresponds with what item name on the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preceptor asks you to find out how often the patient’s labs were collected in this trial. Where would you find this information? (CONSORT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corresponds with item 15 on the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3 in the SPRINT trial corresponds with what item name on the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concealing of group assignment during a clinical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Intensive treatment vs. standard treatment within the SPRINT trial corresponds with what item name on the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would you find the definitions the investigators used for the study outcomes for this trial? (CONSORT 6a)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what heading in the SPRINT trial would you find inclusion criteria?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fourth item on the CONSORT flow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item on the CONSORT flow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CONSORT Statement provides a minimum set of requirements for what type of study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2 and Figure 3 in the SPRINT trial correspond with what item name on the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items does CONSORT checklist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item on the CONSORT flow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literature follows CONSORT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item on the CONSORT flow diagram?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</dc:title>
  <dcterms:created xsi:type="dcterms:W3CDTF">2022-01-28T03:36:57Z</dcterms:created>
  <dcterms:modified xsi:type="dcterms:W3CDTF">2022-01-28T03:36:57Z</dcterms:modified>
</cp:coreProperties>
</file>