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CONSTITUENTS OF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an important source of protein.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Body _____________ food and ________________ nutrients from the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helps body absorb food from nutrients.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Food acts like a __________ to our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Example for Fats.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Example of food containing carbohydrates.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diet includes all the nutrients that are required for our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vitamin is good for skin, bones, teeth?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required by our body to run all the chemical processes?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nutrient form essential structural component of living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Vitamin is present in milk, egg, salmon fish, cheese?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nutrients are present in food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Storage of what causes obesity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Carbohydrates include these three components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source of energy known 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Dietary fibres are known as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helps us fight against diseases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vitamin is good for eye sight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component helps us build, grow  and repair damaged tissues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Vitamin is good for heart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__________ a day keeps the doctor away.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CONSTITUENTS OF FOOD</dc:title>
  <dcterms:created xsi:type="dcterms:W3CDTF">2021-10-11T04:33:42Z</dcterms:created>
  <dcterms:modified xsi:type="dcterms:W3CDTF">2021-10-11T04:33:42Z</dcterms:modified>
</cp:coreProperties>
</file>