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Congress    </w:t>
      </w:r>
      <w:r>
        <w:t xml:space="preserve">   We The People    </w:t>
      </w:r>
      <w:r>
        <w:t xml:space="preserve">   George Washington    </w:t>
      </w:r>
      <w:r>
        <w:t xml:space="preserve">   Constitution    </w:t>
      </w:r>
      <w:r>
        <w:t xml:space="preserve">   Freedom of speech    </w:t>
      </w:r>
      <w:r>
        <w:t xml:space="preserve">   Rights    </w:t>
      </w:r>
      <w:r>
        <w:t xml:space="preserve">   Founding Fathers    </w:t>
      </w:r>
      <w:r>
        <w:t xml:space="preserve">   Independence    </w:t>
      </w:r>
      <w:r>
        <w:t xml:space="preserve">   Declaration    </w:t>
      </w:r>
      <w:r>
        <w:t xml:space="preserve">   Preamble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DAY</dc:title>
  <dcterms:created xsi:type="dcterms:W3CDTF">2021-10-11T04:34:03Z</dcterms:created>
  <dcterms:modified xsi:type="dcterms:W3CDTF">2021-10-11T04:34:03Z</dcterms:modified>
</cp:coreProperties>
</file>