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powers given to the Federal Government that are NOT explicitly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that are shared by both levels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branch has the power to carry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Heads of government departments that serve as advisors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approve of a document and put it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square of land 6 miles long by 6 miles wide in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 written 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column of land, 6 miles wide, in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powers given to the Federal Government that are WRITTEN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Those powers that are given to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Branch that has the power to make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in which representatives are chosen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Ceremony by which a president takes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Stirring up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changes to an official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1 mile by 1 mile (640 acres) in the Northwest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opposed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powers that are kept back for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Branch that has the power to interpret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example for others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power to say no to 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foreigner, and immigrant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VOCABULARY</dc:title>
  <dcterms:created xsi:type="dcterms:W3CDTF">2021-11-12T03:44:05Z</dcterms:created>
  <dcterms:modified xsi:type="dcterms:W3CDTF">2021-11-12T03:44:05Z</dcterms:modified>
</cp:coreProperties>
</file>