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Zero Clearance    </w:t>
      </w:r>
      <w:r>
        <w:t xml:space="preserve">   Valley    </w:t>
      </w:r>
      <w:r>
        <w:t xml:space="preserve">   Tear-Out    </w:t>
      </w:r>
      <w:r>
        <w:t xml:space="preserve">   Stud    </w:t>
      </w:r>
      <w:r>
        <w:t xml:space="preserve">   Rise    </w:t>
      </w:r>
      <w:r>
        <w:t xml:space="preserve">   Quarter Round    </w:t>
      </w:r>
      <w:r>
        <w:t xml:space="preserve">   Plumb    </w:t>
      </w:r>
      <w:r>
        <w:t xml:space="preserve">   Miter    </w:t>
      </w:r>
      <w:r>
        <w:t xml:space="preserve">   Laminates    </w:t>
      </w:r>
      <w:r>
        <w:t xml:space="preserve">   Kickback    </w:t>
      </w:r>
      <w:r>
        <w:t xml:space="preserve">   Jig    </w:t>
      </w:r>
      <w:r>
        <w:t xml:space="preserve">   Header    </w:t>
      </w:r>
      <w:r>
        <w:t xml:space="preserve">   Ceiling Joist    </w:t>
      </w:r>
      <w:r>
        <w:t xml:space="preserve">   Bearing Wall    </w:t>
      </w:r>
      <w:r>
        <w:t xml:space="preserve">   GRAIN    </w:t>
      </w:r>
      <w:r>
        <w:t xml:space="preserve">   EAVES    </w:t>
      </w:r>
      <w:r>
        <w:t xml:space="preserve">   COMB JOINT    </w:t>
      </w:r>
      <w:r>
        <w:t xml:space="preserve">   DOVETAIL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1</dc:title>
  <dcterms:created xsi:type="dcterms:W3CDTF">2021-10-11T04:35:08Z</dcterms:created>
  <dcterms:modified xsi:type="dcterms:W3CDTF">2021-10-11T04:35:08Z</dcterms:modified>
</cp:coreProperties>
</file>