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BUILDING    </w:t>
      </w:r>
      <w:r>
        <w:t xml:space="preserve">   BULLDOZER    </w:t>
      </w:r>
      <w:r>
        <w:t xml:space="preserve">   CEILING    </w:t>
      </w:r>
      <w:r>
        <w:t xml:space="preserve">   CONCRETE    </w:t>
      </w:r>
      <w:r>
        <w:t xml:space="preserve">   CRANE    </w:t>
      </w:r>
      <w:r>
        <w:t xml:space="preserve">   DIGGER    </w:t>
      </w:r>
      <w:r>
        <w:t xml:space="preserve">   DOORS    </w:t>
      </w:r>
      <w:r>
        <w:t xml:space="preserve">   DRYWALL    </w:t>
      </w:r>
      <w:r>
        <w:t xml:space="preserve">   ELECTRICAL    </w:t>
      </w:r>
      <w:r>
        <w:t xml:space="preserve">   ENGINEERING    </w:t>
      </w:r>
      <w:r>
        <w:t xml:space="preserve">   FLOORING    </w:t>
      </w:r>
      <w:r>
        <w:t xml:space="preserve">   FORKLIFT    </w:t>
      </w:r>
      <w:r>
        <w:t xml:space="preserve">   HARDHAT    </w:t>
      </w:r>
      <w:r>
        <w:t xml:space="preserve">   LANDSCAPING    </w:t>
      </w:r>
      <w:r>
        <w:t xml:space="preserve">   PLANS    </w:t>
      </w:r>
      <w:r>
        <w:t xml:space="preserve">   PLUMBING    </w:t>
      </w:r>
      <w:r>
        <w:t xml:space="preserve">   ROOFING    </w:t>
      </w:r>
      <w:r>
        <w:t xml:space="preserve">   SAFETY    </w:t>
      </w:r>
      <w:r>
        <w:t xml:space="preserve">   SPECIFICATIONS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2021-10-11T04:35:23Z</dcterms:created>
  <dcterms:modified xsi:type="dcterms:W3CDTF">2021-10-11T04:35:23Z</dcterms:modified>
</cp:coreProperties>
</file>