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CONSTRUCTION DEPARTMENTS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Safety Boots    </w:t>
      </w:r>
      <w:r>
        <w:t xml:space="preserve">   Wrench    </w:t>
      </w:r>
      <w:r>
        <w:t xml:space="preserve">   Wheelbarrow    </w:t>
      </w:r>
      <w:r>
        <w:t xml:space="preserve">   Blueprint    </w:t>
      </w:r>
      <w:r>
        <w:t xml:space="preserve">   Roller    </w:t>
      </w:r>
      <w:r>
        <w:t xml:space="preserve">   Concrete Worker    </w:t>
      </w:r>
      <w:r>
        <w:t xml:space="preserve">   Painter    </w:t>
      </w:r>
      <w:r>
        <w:t xml:space="preserve">   Laptop    </w:t>
      </w:r>
      <w:r>
        <w:t xml:space="preserve">   Screed    </w:t>
      </w:r>
      <w:r>
        <w:t xml:space="preserve">   Structural Engineer    </w:t>
      </w:r>
      <w:r>
        <w:t xml:space="preserve">   Hardhat    </w:t>
      </w:r>
      <w:r>
        <w:t xml:space="preserve">   Wires    </w:t>
      </w:r>
      <w:r>
        <w:t xml:space="preserve">   Electrician    </w:t>
      </w:r>
      <w:r>
        <w:t xml:space="preserve">   Mixer    </w:t>
      </w:r>
      <w:r>
        <w:t xml:space="preserve">   Compass    </w:t>
      </w:r>
      <w:r>
        <w:t xml:space="preserve">   Architect    </w:t>
      </w:r>
      <w:r>
        <w:t xml:space="preserve">   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DEPARTMENTS</dc:title>
  <dcterms:created xsi:type="dcterms:W3CDTF">2021-10-11T04:34:59Z</dcterms:created>
  <dcterms:modified xsi:type="dcterms:W3CDTF">2021-10-11T04:34:59Z</dcterms:modified>
</cp:coreProperties>
</file>