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POSITIVE    </w:t>
      </w:r>
      <w:r>
        <w:t xml:space="preserve">   NEGATIVE    </w:t>
      </w:r>
      <w:r>
        <w:t xml:space="preserve">   REMAINDER    </w:t>
      </w:r>
      <w:r>
        <w:t xml:space="preserve">   PERCENT    </w:t>
      </w:r>
      <w:r>
        <w:t xml:space="preserve">   PERIMETER    </w:t>
      </w:r>
      <w:r>
        <w:t xml:space="preserve">   SQUARE    </w:t>
      </w:r>
      <w:r>
        <w:t xml:space="preserve">   WHOLE NUMBER    </w:t>
      </w:r>
      <w:r>
        <w:t xml:space="preserve">   VOLUME    </w:t>
      </w:r>
      <w:r>
        <w:t xml:space="preserve">   RADIUS    </w:t>
      </w:r>
      <w:r>
        <w:t xml:space="preserve">   SUM    </w:t>
      </w:r>
      <w:r>
        <w:t xml:space="preserve">   NUMERATOR    </w:t>
      </w:r>
      <w:r>
        <w:t xml:space="preserve">   INVERT    </w:t>
      </w:r>
      <w:r>
        <w:t xml:space="preserve">   FRACTION    </w:t>
      </w:r>
      <w:r>
        <w:t xml:space="preserve">   FORMULA    </w:t>
      </w:r>
      <w:r>
        <w:t xml:space="preserve">   DIGIT    </w:t>
      </w:r>
      <w:r>
        <w:t xml:space="preserve">   DIFFERENCE    </w:t>
      </w:r>
      <w:r>
        <w:t xml:space="preserve">   DIAMETER    </w:t>
      </w:r>
      <w:r>
        <w:t xml:space="preserve">   DIAGONAL    </w:t>
      </w:r>
      <w:r>
        <w:t xml:space="preserve">   DENOMINATOR    </w:t>
      </w:r>
      <w:r>
        <w:t xml:space="preserve">   DEGREE    </w:t>
      </w:r>
      <w:r>
        <w:t xml:space="preserve">   DECIMAL    </w:t>
      </w:r>
      <w:r>
        <w:t xml:space="preserve">   CUBIC    </w:t>
      </w:r>
      <w:r>
        <w:t xml:space="preserve">   CONVERT    </w:t>
      </w:r>
      <w:r>
        <w:t xml:space="preserve">   CIRCUMFERENCE    </w:t>
      </w:r>
      <w:r>
        <w:t xml:space="preserve">   CIRCLE    </w:t>
      </w:r>
      <w:r>
        <w:t xml:space="preserve">   CARRY    </w:t>
      </w:r>
      <w:r>
        <w:t xml:space="preserve">   BORROW    </w:t>
      </w:r>
      <w:r>
        <w:t xml:space="preserve">   BISECT    </w:t>
      </w:r>
      <w:r>
        <w:t xml:space="preserve">   AREA    </w:t>
      </w:r>
      <w:r>
        <w:t xml:space="preserve">   ADJACENT    </w:t>
      </w:r>
      <w:r>
        <w:t xml:space="preserve">   ACUTE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MATH</dc:title>
  <dcterms:created xsi:type="dcterms:W3CDTF">2021-10-11T04:34:04Z</dcterms:created>
  <dcterms:modified xsi:type="dcterms:W3CDTF">2021-10-11T04:34:04Z</dcterms:modified>
</cp:coreProperties>
</file>