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CONSTRUCTION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BUILDING    </w:t>
      </w:r>
      <w:r>
        <w:t xml:space="preserve">   DRYWALL    </w:t>
      </w:r>
      <w:r>
        <w:t xml:space="preserve">   PLUMBING    </w:t>
      </w:r>
      <w:r>
        <w:t xml:space="preserve">   CONTRACTOR    </w:t>
      </w:r>
      <w:r>
        <w:t xml:space="preserve">   BULLDOZER    </w:t>
      </w:r>
      <w:r>
        <w:t xml:space="preserve">   FOUNDATION    </w:t>
      </w:r>
      <w:r>
        <w:t xml:space="preserve">   PIPES    </w:t>
      </w:r>
      <w:r>
        <w:t xml:space="preserve">   TAPEMEASURE    </w:t>
      </w:r>
      <w:r>
        <w:t xml:space="preserve">   PAINT    </w:t>
      </w:r>
      <w:r>
        <w:t xml:space="preserve">   TOOLBOX    </w:t>
      </w:r>
      <w:r>
        <w:t xml:space="preserve">   ELECTRICAL    </w:t>
      </w:r>
      <w:r>
        <w:t xml:space="preserve">   BLUEPRINT    </w:t>
      </w:r>
      <w:r>
        <w:t xml:space="preserve">   ARCHITECT    </w:t>
      </w:r>
      <w:r>
        <w:t xml:space="preserve">   WRENCH    </w:t>
      </w:r>
      <w:r>
        <w:t xml:space="preserve">   HAMMER    </w:t>
      </w:r>
      <w:r>
        <w:t xml:space="preserve">   DRONE    </w:t>
      </w:r>
      <w:r>
        <w:t xml:space="preserve">   VEST    </w:t>
      </w:r>
      <w:r>
        <w:t xml:space="preserve">   SAFETYGLASSES    </w:t>
      </w:r>
      <w:r>
        <w:t xml:space="preserve">   SHEET ROCK    </w:t>
      </w:r>
      <w:r>
        <w:t xml:space="preserve">   GLASS    </w:t>
      </w:r>
      <w:r>
        <w:t xml:space="preserve">   TILE    </w:t>
      </w:r>
      <w:r>
        <w:t xml:space="preserve">   BUILD    </w:t>
      </w:r>
      <w:r>
        <w:t xml:space="preserve">   CONSTRUCTION    </w:t>
      </w:r>
      <w:r>
        <w:t xml:space="preserve">   HARDHAT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CONSTRUCTION WORD SEARCH</dc:title>
  <dcterms:created xsi:type="dcterms:W3CDTF">2021-10-11T04:34:49Z</dcterms:created>
  <dcterms:modified xsi:type="dcterms:W3CDTF">2021-10-11T04:34:49Z</dcterms:modified>
</cp:coreProperties>
</file>