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Insulation    </w:t>
      </w:r>
      <w:r>
        <w:t xml:space="preserve">   Flange    </w:t>
      </w:r>
      <w:r>
        <w:t xml:space="preserve">   Web    </w:t>
      </w:r>
      <w:r>
        <w:t xml:space="preserve">   Angle Iron    </w:t>
      </w:r>
      <w:r>
        <w:t xml:space="preserve">   Mix ratio    </w:t>
      </w:r>
      <w:r>
        <w:t xml:space="preserve">   Mortar    </w:t>
      </w:r>
      <w:r>
        <w:t xml:space="preserve">   Face Brick    </w:t>
      </w:r>
      <w:r>
        <w:t xml:space="preserve">   Detail Drawing    </w:t>
      </w:r>
      <w:r>
        <w:t xml:space="preserve">   Client    </w:t>
      </w:r>
      <w:r>
        <w:t xml:space="preserve">   Glass    </w:t>
      </w:r>
      <w:r>
        <w:t xml:space="preserve">   Safety Boots    </w:t>
      </w:r>
      <w:r>
        <w:t xml:space="preserve">   Reflector Vest    </w:t>
      </w:r>
      <w:r>
        <w:t xml:space="preserve">   Hardhat    </w:t>
      </w:r>
      <w:r>
        <w:t xml:space="preserve">   Site office    </w:t>
      </w:r>
      <w:r>
        <w:t xml:space="preserve">   Roof Tile    </w:t>
      </w:r>
      <w:r>
        <w:t xml:space="preserve">   Shutter    </w:t>
      </w:r>
      <w:r>
        <w:t xml:space="preserve">   Screed    </w:t>
      </w:r>
      <w:r>
        <w:t xml:space="preserve">   Kilonewton    </w:t>
      </w:r>
      <w:r>
        <w:t xml:space="preserve">   Truss    </w:t>
      </w:r>
      <w:r>
        <w:t xml:space="preserve">   Column    </w:t>
      </w:r>
      <w:r>
        <w:t xml:space="preserve">   Concrete    </w:t>
      </w:r>
      <w:r>
        <w:t xml:space="preserve">   Foundation    </w:t>
      </w:r>
      <w:r>
        <w:t xml:space="preserve">   Threshold    </w:t>
      </w:r>
      <w:r>
        <w:t xml:space="preserve">   Pipejacking    </w:t>
      </w:r>
      <w:r>
        <w:t xml:space="preserve">   Surface bed    </w:t>
      </w:r>
      <w:r>
        <w:t xml:space="preserve">   Rebar    </w:t>
      </w:r>
      <w:r>
        <w:t xml:space="preserve">   Project manager    </w:t>
      </w:r>
      <w:r>
        <w:t xml:space="preserve">   Architect    </w:t>
      </w:r>
      <w:r>
        <w:t xml:space="preserve">   Structural engineer    </w:t>
      </w:r>
      <w:r>
        <w:t xml:space="preserve">   Civil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</dc:title>
  <dcterms:created xsi:type="dcterms:W3CDTF">2021-10-11T04:34:50Z</dcterms:created>
  <dcterms:modified xsi:type="dcterms:W3CDTF">2021-10-11T04:34:50Z</dcterms:modified>
</cp:coreProperties>
</file>