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ELBOW    </w:t>
      </w:r>
      <w:r>
        <w:t xml:space="preserve">   AQUA STOP    </w:t>
      </w:r>
      <w:r>
        <w:t xml:space="preserve">   REDUCER    </w:t>
      </w:r>
      <w:r>
        <w:t xml:space="preserve">   DIVERTER    </w:t>
      </w:r>
      <w:r>
        <w:t xml:space="preserve">   WASTE    </w:t>
      </w:r>
      <w:r>
        <w:t xml:space="preserve">   GAS VALVE    </w:t>
      </w:r>
      <w:r>
        <w:t xml:space="preserve">   WORM FIXING    </w:t>
      </w:r>
      <w:r>
        <w:t xml:space="preserve">   PENNY WASHER    </w:t>
      </w:r>
      <w:r>
        <w:t xml:space="preserve">   EXTENSION COLD FEED    </w:t>
      </w:r>
      <w:r>
        <w:t xml:space="preserve">   CONNECTOR BLOCK    </w:t>
      </w:r>
      <w:r>
        <w:t xml:space="preserve">   JUNCTION BOX    </w:t>
      </w:r>
      <w:r>
        <w:t xml:space="preserve">   BAYONET HOSE    </w:t>
      </w:r>
      <w:r>
        <w:t xml:space="preserve">   FIBRE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CONSUMABLES </dc:title>
  <dcterms:created xsi:type="dcterms:W3CDTF">2021-10-11T04:34:07Z</dcterms:created>
  <dcterms:modified xsi:type="dcterms:W3CDTF">2021-10-11T04:34:07Z</dcterms:modified>
</cp:coreProperties>
</file>